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the Emperor was Divine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Chicken    </w:t>
      </w:r>
      <w:r>
        <w:t xml:space="preserve">   Dog    </w:t>
      </w:r>
      <w:r>
        <w:t xml:space="preserve">   confession    </w:t>
      </w:r>
      <w:r>
        <w:t xml:space="preserve">   Gilroys    </w:t>
      </w:r>
      <w:r>
        <w:t xml:space="preserve">   telegram    </w:t>
      </w:r>
      <w:r>
        <w:t xml:space="preserve">   Mary Janes    </w:t>
      </w:r>
      <w:r>
        <w:t xml:space="preserve">   japan    </w:t>
      </w:r>
      <w:r>
        <w:t xml:space="preserve">   summer    </w:t>
      </w:r>
      <w:r>
        <w:t xml:space="preserve">   winter    </w:t>
      </w:r>
      <w:r>
        <w:t xml:space="preserve">   spring    </w:t>
      </w:r>
      <w:r>
        <w:t xml:space="preserve">   barrack    </w:t>
      </w:r>
      <w:r>
        <w:t xml:space="preserve">   Emperor    </w:t>
      </w:r>
      <w:r>
        <w:t xml:space="preserve">   topaz    </w:t>
      </w:r>
      <w:r>
        <w:t xml:space="preserve">   soldier    </w:t>
      </w:r>
      <w:r>
        <w:t xml:space="preserve">   desert    </w:t>
      </w:r>
      <w:r>
        <w:t xml:space="preserve">   father    </w:t>
      </w:r>
      <w:r>
        <w:t xml:space="preserve">   Berkeley    </w:t>
      </w:r>
      <w:r>
        <w:t xml:space="preserve">   Girl    </w:t>
      </w:r>
      <w:r>
        <w:t xml:space="preserve">   Mother    </w:t>
      </w:r>
      <w:r>
        <w:t xml:space="preserve">   Boy    </w:t>
      </w:r>
      <w:r>
        <w:t xml:space="preserve">   alfalfa    </w:t>
      </w:r>
      <w:r>
        <w:t xml:space="preserve">   mustang    </w:t>
      </w:r>
      <w:r>
        <w:t xml:space="preserve">   whirled    </w:t>
      </w:r>
      <w:r>
        <w:t xml:space="preserve">   intermittent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Emperor was Divine</dc:title>
  <dcterms:created xsi:type="dcterms:W3CDTF">2021-10-11T21:52:15Z</dcterms:created>
  <dcterms:modified xsi:type="dcterms:W3CDTF">2021-10-11T21:52:15Z</dcterms:modified>
</cp:coreProperties>
</file>