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the Red Fern Grows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Winced    </w:t>
      </w:r>
      <w:r>
        <w:t xml:space="preserve">   Wedge    </w:t>
      </w:r>
      <w:r>
        <w:t xml:space="preserve">   Limbered    </w:t>
      </w:r>
      <w:r>
        <w:t xml:space="preserve">   Liniment    </w:t>
      </w:r>
      <w:r>
        <w:t xml:space="preserve">   Domain    </w:t>
      </w:r>
      <w:r>
        <w:t xml:space="preserve">   Jarred    </w:t>
      </w:r>
      <w:r>
        <w:t xml:space="preserve">   Persistence    </w:t>
      </w:r>
      <w:r>
        <w:t xml:space="preserve">   Peculiarity    </w:t>
      </w:r>
      <w:r>
        <w:t xml:space="preserve">   Gouge    </w:t>
      </w:r>
      <w:r>
        <w:t xml:space="preserve">   Wiley    </w:t>
      </w:r>
      <w:r>
        <w:t xml:space="preserve">   Mischievous    </w:t>
      </w:r>
      <w:r>
        <w:t xml:space="preserve">   Eternity    </w:t>
      </w:r>
      <w:r>
        <w:t xml:space="preserve">   Desperation    </w:t>
      </w:r>
      <w:r>
        <w:t xml:space="preserve">   Bulldogged    </w:t>
      </w:r>
      <w:r>
        <w:t xml:space="preserve">   Hampering    </w:t>
      </w:r>
      <w:r>
        <w:t xml:space="preserve">   Querying    </w:t>
      </w:r>
      <w:r>
        <w:t xml:space="preserve">   Sober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Red Fern Grows Word Search</dc:title>
  <dcterms:created xsi:type="dcterms:W3CDTF">2021-10-11T21:54:15Z</dcterms:created>
  <dcterms:modified xsi:type="dcterms:W3CDTF">2021-10-11T21:54:15Z</dcterms:modified>
</cp:coreProperties>
</file>