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u reach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card    </w:t>
      </w:r>
      <w:r>
        <w:t xml:space="preserve">   classroom    </w:t>
      </w:r>
      <w:r>
        <w:t xml:space="preserve">   Julia    </w:t>
      </w:r>
      <w:r>
        <w:t xml:space="preserve">   German    </w:t>
      </w:r>
      <w:r>
        <w:t xml:space="preserve">   strange    </w:t>
      </w:r>
      <w:r>
        <w:t xml:space="preserve">   dramatic    </w:t>
      </w:r>
      <w:r>
        <w:t xml:space="preserve">   criminal    </w:t>
      </w:r>
      <w:r>
        <w:t xml:space="preserve">   key    </w:t>
      </w:r>
      <w:r>
        <w:t xml:space="preserve">   Game show    </w:t>
      </w:r>
      <w:r>
        <w:t xml:space="preserve">   laughing man    </w:t>
      </w:r>
      <w:r>
        <w:t xml:space="preserve">   Louisa    </w:t>
      </w:r>
      <w:r>
        <w:t xml:space="preserve">   notes    </w:t>
      </w:r>
      <w:r>
        <w:t xml:space="preserve">   mailbox    </w:t>
      </w:r>
      <w:r>
        <w:t xml:space="preserve">   New York City    </w:t>
      </w:r>
      <w:r>
        <w:t xml:space="preserve">   epilepsy    </w:t>
      </w:r>
      <w:r>
        <w:t xml:space="preserve">   Jimmy    </w:t>
      </w:r>
      <w:r>
        <w:t xml:space="preserve">   Richard    </w:t>
      </w:r>
      <w:r>
        <w:t xml:space="preserve">   Sal    </w:t>
      </w:r>
      <w:r>
        <w:t xml:space="preserve">   Ann Marie    </w:t>
      </w:r>
      <w:r>
        <w:t xml:space="preserve">   Colin    </w:t>
      </w:r>
      <w:r>
        <w:t xml:space="preserve">   mom    </w:t>
      </w:r>
      <w:r>
        <w:t xml:space="preserve">   Mira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u reach me</dc:title>
  <dcterms:created xsi:type="dcterms:W3CDTF">2021-10-11T21:53:26Z</dcterms:created>
  <dcterms:modified xsi:type="dcterms:W3CDTF">2021-10-11T21:53:26Z</dcterms:modified>
</cp:coreProperties>
</file>