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 you miss home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Cairn    </w:t>
      </w:r>
      <w:r>
        <w:t xml:space="preserve">   Rachel    </w:t>
      </w:r>
      <w:r>
        <w:t xml:space="preserve">   Kali    </w:t>
      </w:r>
      <w:r>
        <w:t xml:space="preserve">   Love    </w:t>
      </w:r>
      <w:r>
        <w:t xml:space="preserve">   Family    </w:t>
      </w:r>
      <w:r>
        <w:t xml:space="preserve">   Poppop    </w:t>
      </w:r>
      <w:r>
        <w:t xml:space="preserve">   Mormor    </w:t>
      </w:r>
      <w:r>
        <w:t xml:space="preserve">   Disney    </w:t>
      </w:r>
      <w:r>
        <w:t xml:space="preserve">   Vacations    </w:t>
      </w:r>
      <w:r>
        <w:t xml:space="preserve">   Shopping    </w:t>
      </w:r>
      <w:r>
        <w:t xml:space="preserve">   Misscallo    </w:t>
      </w:r>
      <w:r>
        <w:t xml:space="preserve">   Scattergories    </w:t>
      </w:r>
      <w:r>
        <w:t xml:space="preserve">   Sundaygames    </w:t>
      </w:r>
      <w:r>
        <w:t xml:space="preserve">   Oceancity    </w:t>
      </w:r>
      <w:r>
        <w:t xml:space="preserve">   Shore    </w:t>
      </w:r>
      <w:r>
        <w:t xml:space="preserve">   Sleeping    </w:t>
      </w:r>
      <w:r>
        <w:t xml:space="preserve">   Bed    </w:t>
      </w:r>
      <w:r>
        <w:t xml:space="preserve">   Lee    </w:t>
      </w:r>
      <w:r>
        <w:t xml:space="preserve">   Ethan    </w:t>
      </w:r>
      <w:r>
        <w:t xml:space="preserve">   Luke    </w:t>
      </w:r>
      <w:r>
        <w:t xml:space="preserve">   Mallory    </w:t>
      </w:r>
      <w:r>
        <w:t xml:space="preserve">   Hayley    </w:t>
      </w:r>
      <w:r>
        <w:t xml:space="preserve">   Friends    </w:t>
      </w:r>
      <w:r>
        <w:t xml:space="preserve">   HCA    </w:t>
      </w:r>
      <w:r>
        <w:t xml:space="preserve">   Gardenstateplaza    </w:t>
      </w:r>
      <w:r>
        <w:t xml:space="preserve">   Stewarts    </w:t>
      </w:r>
      <w:r>
        <w:t xml:space="preserve">   Cosmo    </w:t>
      </w:r>
      <w:r>
        <w:t xml:space="preserve">   Dad    </w:t>
      </w:r>
      <w:r>
        <w:t xml:space="preserve">   Mom    </w:t>
      </w:r>
      <w:r>
        <w:t xml:space="preserve">   Ben    </w:t>
      </w:r>
      <w:r>
        <w:t xml:space="preserve">   Jersey    </w:t>
      </w:r>
      <w:r>
        <w:t xml:space="preserve">   Hawthorne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 miss home &lt;3</dc:title>
  <dcterms:created xsi:type="dcterms:W3CDTF">2021-10-11T21:54:02Z</dcterms:created>
  <dcterms:modified xsi:type="dcterms:W3CDTF">2021-10-11T21:54:02Z</dcterms:modified>
</cp:coreProperties>
</file>