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you reach 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Miranda find her first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the Laughing Man travel through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"Mr. Perfect"?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everyone call the Sandwich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Miranda find her fourth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Miranda's mom got entered into the $_________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Miranda find her third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Julia's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Miranda find her second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grocery store does Miranda sometimes hang out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Laughing Man sleep under?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Sal's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Miranda's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Laughing Man's younger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Miranda's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giving Miranda her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Richard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mysterious things does Miranda receive from the laughing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Jimmy call "Swiss Miss"?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 crossword puzzle</dc:title>
  <dcterms:created xsi:type="dcterms:W3CDTF">2021-10-11T21:54:27Z</dcterms:created>
  <dcterms:modified xsi:type="dcterms:W3CDTF">2021-10-11T21:54:27Z</dcterms:modified>
</cp:coreProperties>
</file>