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When you're bored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lol these are fun to make    </w:t>
      </w:r>
      <w:r>
        <w:t xml:space="preserve">   Closing time theme song    </w:t>
      </w:r>
      <w:r>
        <w:t xml:space="preserve">   Pretzel day    </w:t>
      </w:r>
      <w:r>
        <w:t xml:space="preserve">   Scotts Tots    </w:t>
      </w:r>
      <w:r>
        <w:t xml:space="preserve">   Shrute Farms    </w:t>
      </w:r>
      <w:r>
        <w:t xml:space="preserve">   Dwight K Schrute    </w:t>
      </w:r>
      <w:r>
        <w:t xml:space="preserve">   Michael Scott    </w:t>
      </w:r>
      <w:r>
        <w:t xml:space="preserve">   gabagoul    </w:t>
      </w:r>
      <w:r>
        <w:t xml:space="preserve">   chicken wangzzzz    </w:t>
      </w:r>
      <w:r>
        <w:t xml:space="preserve">   kitchen song    </w:t>
      </w:r>
      <w:r>
        <w:t xml:space="preserve">   tacos    </w:t>
      </w:r>
      <w:r>
        <w:t xml:space="preserve">   definition of Awesomesauce    </w:t>
      </w:r>
      <w:r>
        <w:t xml:space="preserve">   Mr. Chumpstian    </w:t>
      </w:r>
      <w:r>
        <w:t xml:space="preserve">   Chump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you're bored </dc:title>
  <dcterms:created xsi:type="dcterms:W3CDTF">2021-10-11T21:53:42Z</dcterms:created>
  <dcterms:modified xsi:type="dcterms:W3CDTF">2021-10-11T21:53:42Z</dcterms:modified>
</cp:coreProperties>
</file>