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When you´re bored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Men´s shirts for formal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Pants with pockets halfway down each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tube made of fur or other warm material into which the hands are placed for warmth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 coats for wind and light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Hats with low crowns and peaks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Skirts and shorts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Women gowns for ball or formal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Trousers for 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fabric worn around the neck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Sets of clothes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Indians wear these pants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Raincoats in military style what is double-breasted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Shirts that have different colors sleeves without a shoulder 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Sleevless jackets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Shirts for tennis and golf games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want to cook, you use....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For sunny days, you wear...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loose- fitting jackets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you´re bored</dc:title>
  <dcterms:created xsi:type="dcterms:W3CDTF">2021-10-11T21:52:59Z</dcterms:created>
  <dcterms:modified xsi:type="dcterms:W3CDTF">2021-10-11T21:52:59Z</dcterms:modified>
</cp:coreProperties>
</file>