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Whenever you are bored (on TV sitcoms)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duck eat that made him sick? (in 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Joey had an imaginary childhood friend. His name was..?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Phoebe's signature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Monica categorises her towels. How many categories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fifth season, Dexter's apartment is bugged by which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Ross’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item of clothing did both Ross and his date wear out to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Rachel call Smirky?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original name of Friends TV show?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Monica and Ross' father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martial art is Dexter highly skilled? (Dexter TV series)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Joey's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Gloria Tribbiani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Phoebe call Lovey Loverson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Joey buy Chandler as a token of their friendship, which Chandler hated?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"Breakng Bad", what is the nickname of Jesse's friend Pete?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Carol and Susan suggest they name their child if it was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Season 2, who is the manager of Central Perk? (in 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Phoebe's scientist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Whenever you are bored (on TV sitcoms)</dc:title>
  <dcterms:created xsi:type="dcterms:W3CDTF">2021-10-11T21:52:08Z</dcterms:created>
  <dcterms:modified xsi:type="dcterms:W3CDTF">2021-10-11T21:52:08Z</dcterms:modified>
</cp:coreProperties>
</file>