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ASL is 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sign looks like you are flicking something in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is NOT in Africa and ends up on your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NTID?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largest Deaf population in Califotrnia?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N on your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sign twists but looks like the sign for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is fingerspelled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taps your pointer and thumb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made with a closed X moving forward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is 2 handed with handshapes CLAW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has a flat handshape moving around another flat hand facing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Handshape U brushing down on your cheek is whose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North America that does NOT sign ASL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starts with a handshape 5 and ends with a handshape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 large Deaf school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has Bent B handshape moving forward and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northern country that signs ASL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ASL is used</dc:title>
  <dcterms:created xsi:type="dcterms:W3CDTF">2021-10-11T21:53:47Z</dcterms:created>
  <dcterms:modified xsi:type="dcterms:W3CDTF">2021-10-11T21:53:47Z</dcterms:modified>
</cp:coreProperties>
</file>