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Am I?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biomes    </w:t>
      </w:r>
      <w:r>
        <w:t xml:space="preserve">   burrows    </w:t>
      </w:r>
      <w:r>
        <w:t xml:space="preserve">   cactus    </w:t>
      </w:r>
      <w:r>
        <w:t xml:space="preserve">   camoflauge    </w:t>
      </w:r>
      <w:r>
        <w:t xml:space="preserve">   climate    </w:t>
      </w:r>
      <w:r>
        <w:t xml:space="preserve">   deciduous forest    </w:t>
      </w:r>
      <w:r>
        <w:t xml:space="preserve">   desert    </w:t>
      </w:r>
      <w:r>
        <w:t xml:space="preserve">   dry    </w:t>
      </w:r>
      <w:r>
        <w:t xml:space="preserve">   grassland    </w:t>
      </w:r>
      <w:r>
        <w:t xml:space="preserve">   humid    </w:t>
      </w:r>
      <w:r>
        <w:t xml:space="preserve">   ice    </w:t>
      </w:r>
      <w:r>
        <w:t xml:space="preserve">   permafrost    </w:t>
      </w:r>
      <w:r>
        <w:t xml:space="preserve">   polar    </w:t>
      </w:r>
      <w:r>
        <w:t xml:space="preserve">   rainfall    </w:t>
      </w:r>
      <w:r>
        <w:t xml:space="preserve">   scavenger    </w:t>
      </w:r>
      <w:r>
        <w:t xml:space="preserve">   summer    </w:t>
      </w:r>
      <w:r>
        <w:t xml:space="preserve">   taiga    </w:t>
      </w:r>
      <w:r>
        <w:t xml:space="preserve">   tree line    </w:t>
      </w:r>
      <w:r>
        <w:t xml:space="preserve">   tropical rainforest    </w:t>
      </w:r>
      <w:r>
        <w:t xml:space="preserve">   tundra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Am I?</dc:title>
  <dcterms:created xsi:type="dcterms:W3CDTF">2021-10-11T21:52:13Z</dcterms:created>
  <dcterms:modified xsi:type="dcterms:W3CDTF">2021-10-11T21:52:13Z</dcterms:modified>
</cp:coreProperties>
</file>