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Am I? Pt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amlodipine    </w:t>
      </w:r>
      <w:r>
        <w:t xml:space="preserve">   atomoxetine    </w:t>
      </w:r>
      <w:r>
        <w:t xml:space="preserve">   amantadine    </w:t>
      </w:r>
      <w:r>
        <w:t xml:space="preserve">   amiloride    </w:t>
      </w:r>
      <w:r>
        <w:t xml:space="preserve">   amiodarone    </w:t>
      </w:r>
      <w:r>
        <w:t xml:space="preserve">   acetazolamide    </w:t>
      </w:r>
      <w:r>
        <w:t xml:space="preserve">   alprazolam    </w:t>
      </w:r>
      <w:r>
        <w:t xml:space="preserve">   alora    </w:t>
      </w:r>
      <w:r>
        <w:t xml:space="preserve">   allegra    </w:t>
      </w:r>
      <w:r>
        <w:t xml:space="preserve">   aldara    </w:t>
      </w:r>
      <w:r>
        <w:t xml:space="preserve">   actos    </w:t>
      </w:r>
      <w:r>
        <w:t xml:space="preserve">   aricept    </w:t>
      </w:r>
      <w:r>
        <w:t xml:space="preserve">   actonel    </w:t>
      </w:r>
      <w:r>
        <w:t xml:space="preserve">   aciphex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Am I? Pt 1 </dc:title>
  <dcterms:created xsi:type="dcterms:W3CDTF">2021-10-11T21:53:21Z</dcterms:created>
  <dcterms:modified xsi:type="dcterms:W3CDTF">2021-10-11T21:53:21Z</dcterms:modified>
</cp:coreProperties>
</file>