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The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Innocent    </w:t>
      </w:r>
      <w:r>
        <w:t xml:space="preserve">   Investigation    </w:t>
      </w:r>
      <w:r>
        <w:t xml:space="preserve">   Kidnapped    </w:t>
      </w:r>
      <w:r>
        <w:t xml:space="preserve">   Children    </w:t>
      </w:r>
      <w:r>
        <w:t xml:space="preserve">   Unconscious    </w:t>
      </w:r>
      <w:r>
        <w:t xml:space="preserve">   Swings    </w:t>
      </w:r>
      <w:r>
        <w:t xml:space="preserve">   Uncomfortable    </w:t>
      </w:r>
      <w:r>
        <w:t xml:space="preserve">   Baby powder    </w:t>
      </w:r>
      <w:r>
        <w:t xml:space="preserve">   Attic    </w:t>
      </w:r>
      <w:r>
        <w:t xml:space="preserve">   Carl    </w:t>
      </w:r>
      <w:r>
        <w:t xml:space="preserve">   Drown    </w:t>
      </w:r>
      <w:r>
        <w:t xml:space="preserve">   Lake    </w:t>
      </w:r>
      <w:r>
        <w:t xml:space="preserve">   Sleet    </w:t>
      </w:r>
      <w:r>
        <w:t xml:space="preserve">   Nightmare    </w:t>
      </w:r>
      <w:r>
        <w:t xml:space="preserve">   Mitten    </w:t>
      </w:r>
      <w:r>
        <w:t xml:space="preserve">   Pain    </w:t>
      </w:r>
      <w:r>
        <w:t xml:space="preserve">   Remarried    </w:t>
      </w:r>
      <w:r>
        <w:t xml:space="preserve">   Heartbreak    </w:t>
      </w:r>
      <w:r>
        <w:t xml:space="preserve">   Death    </w:t>
      </w:r>
      <w:r>
        <w:t xml:space="preserve">   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The Children </dc:title>
  <dcterms:created xsi:type="dcterms:W3CDTF">2021-10-11T21:53:14Z</dcterms:created>
  <dcterms:modified xsi:type="dcterms:W3CDTF">2021-10-11T21:53:14Z</dcterms:modified>
</cp:coreProperties>
</file>