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Are The WORDS?! &gt;:(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advantage    </w:t>
      </w:r>
      <w:r>
        <w:t xml:space="preserve">   badge    </w:t>
      </w:r>
      <w:r>
        <w:t xml:space="preserve">   brake    </w:t>
      </w:r>
      <w:r>
        <w:t xml:space="preserve">   ceiling    </w:t>
      </w:r>
      <w:r>
        <w:t xml:space="preserve">   change    </w:t>
      </w:r>
      <w:r>
        <w:t xml:space="preserve">   clock    </w:t>
      </w:r>
      <w:r>
        <w:t xml:space="preserve">   crack    </w:t>
      </w:r>
      <w:r>
        <w:t xml:space="preserve">   edge    </w:t>
      </w:r>
      <w:r>
        <w:t xml:space="preserve">   jacket    </w:t>
      </w:r>
      <w:r>
        <w:t xml:space="preserve">   judge    </w:t>
      </w:r>
      <w:r>
        <w:t xml:space="preserve">   Kentucky    </w:t>
      </w:r>
      <w:r>
        <w:t xml:space="preserve">   kitten    </w:t>
      </w:r>
      <w:r>
        <w:t xml:space="preserve">   large    </w:t>
      </w:r>
      <w:r>
        <w:t xml:space="preserve">   mark    </w:t>
      </w:r>
      <w:r>
        <w:t xml:space="preserve">   orange    </w:t>
      </w:r>
      <w:r>
        <w:t xml:space="preserve">   page    </w:t>
      </w:r>
      <w:r>
        <w:t xml:space="preserve">   pencil    </w:t>
      </w:r>
      <w:r>
        <w:t xml:space="preserve">   pledge    </w:t>
      </w:r>
      <w:r>
        <w:t xml:space="preserve">   pocket    </w:t>
      </w:r>
      <w:r>
        <w:t xml:space="preserve">   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The WORDS?! &gt;:(</dc:title>
  <dcterms:created xsi:type="dcterms:W3CDTF">2021-10-11T21:52:46Z</dcterms:created>
  <dcterms:modified xsi:type="dcterms:W3CDTF">2021-10-11T21:52:46Z</dcterms:modified>
</cp:coreProperties>
</file>