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We Going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reflection of light in water droplets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grapes are grown to produce wine.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Ark came to 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gate that can be opened or closed to admit water.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overflow of water that submerges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Aleave of absence from work or school, a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 pool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measure of length, about a forearm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pigeon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We Going</dc:title>
  <dcterms:created xsi:type="dcterms:W3CDTF">2021-10-11T21:53:09Z</dcterms:created>
  <dcterms:modified xsi:type="dcterms:W3CDTF">2021-10-11T21:53:09Z</dcterms:modified>
</cp:coreProperties>
</file>