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 Nine?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Give    </w:t>
      </w:r>
      <w:r>
        <w:t xml:space="preserve">   Priest    </w:t>
      </w:r>
      <w:r>
        <w:t xml:space="preserve">   Men    </w:t>
      </w:r>
      <w:r>
        <w:t xml:space="preserve">   Fell    </w:t>
      </w:r>
      <w:r>
        <w:t xml:space="preserve">   Stand    </w:t>
      </w:r>
      <w:r>
        <w:t xml:space="preserve">   Ten    </w:t>
      </w:r>
      <w:r>
        <w:t xml:space="preserve">   Nine    </w:t>
      </w:r>
      <w:r>
        <w:t xml:space="preserve">   Leprosy    </w:t>
      </w:r>
      <w:r>
        <w:t xml:space="preserve">   Go    </w:t>
      </w:r>
      <w:r>
        <w:t xml:space="preserve">   Thank    </w:t>
      </w:r>
      <w:r>
        <w:t xml:space="preserve">   Heal    </w:t>
      </w:r>
      <w:r>
        <w:t xml:space="preserve">   God    </w:t>
      </w:r>
      <w:r>
        <w:t xml:space="preserve">   Faith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 Nine?</dc:title>
  <dcterms:created xsi:type="dcterms:W3CDTF">2021-10-11T21:53:39Z</dcterms:created>
  <dcterms:modified xsi:type="dcterms:W3CDTF">2021-10-11T21:53:39Z</dcterms:modified>
</cp:coreProperties>
</file>