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Did Your Cous'ins go to School?</w:t>
      </w:r>
    </w:p>
    <w:p>
      <w:pPr>
        <w:pStyle w:val="Questions"/>
      </w:pPr>
      <w:r>
        <w:t xml:space="preserve">1. STEAX STETA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IAR ROFEC AYCMEAD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RVIUEYSTNI OF STRNOHEU CA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4. VIWWSTEE IESECVSR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LAC TSEAT NLOFTEULR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EISARNPOFOSL ROSGLEF ERERCA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7. WARRNE CIPAFIC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AEYVRH MUDD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EYNIUTVRIS FO CA OSL LNAEESG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10. UYICWK-QA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UANL-HMOERS ISTITTNUE FO EHCT </w:t>
      </w:r>
      <w:r>
        <w:rPr>
          <w:u w:val="single"/>
        </w:rPr>
        <w:t xml:space="preserve">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Did Your Cous'ins go to School?</dc:title>
  <dcterms:created xsi:type="dcterms:W3CDTF">2021-10-11T21:52:54Z</dcterms:created>
  <dcterms:modified xsi:type="dcterms:W3CDTF">2021-10-11T21:52:54Z</dcterms:modified>
</cp:coreProperties>
</file>