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Do I Fit,? ,  Genesis 2:18-24, 4: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God created the Heaven and the __________ (Genesis 1:1)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 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God said: It is ________, that the man should be left alone (Genesis 2:18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names to all the cattle, and to the birds of the air? (Genesis 2:19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Lord God cause to fall upon Adam? (Genesis 2:21)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produce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Lord God take from the man and then closed up its place with flesh?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 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God made a woman, who was she brought unto?  (Genesis 2:22)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man leaves his father and his mother, who does he  clings to? (Genesis 2:24)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deep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got created the Heaven and the Earth, what happened on the seventh day"? (Genesis 2:2)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God place seeds inside of fruit? (Genesis 1:11)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Adam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Eve say helped her conceived and bore her son Cain? (Genesis 4:1)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multiply its own 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Cains younger brother, the son that Eve bore? and a keeper of sheep. (Genesis 4:2)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Cain till the grounds: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work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Adam and Eve need to do in order to live and survive as a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God created man and woman who were they to resemble?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we bring glory to God and to His plan in today;s lesson?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connecting with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I Fit,? ,  Genesis 2:18-24, 4: 1-2</dc:title>
  <dcterms:created xsi:type="dcterms:W3CDTF">2021-10-11T21:52:34Z</dcterms:created>
  <dcterms:modified xsi:type="dcterms:W3CDTF">2021-10-11T21:52:34Z</dcterms:modified>
</cp:coreProperties>
</file>