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Does Your Garbage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bottles    </w:t>
      </w:r>
      <w:r>
        <w:t xml:space="preserve">   brie    </w:t>
      </w:r>
      <w:r>
        <w:t xml:space="preserve">   energy    </w:t>
      </w:r>
      <w:r>
        <w:t xml:space="preserve">   environment    </w:t>
      </w:r>
      <w:r>
        <w:t xml:space="preserve">   garbage    </w:t>
      </w:r>
      <w:r>
        <w:t xml:space="preserve">   karen    </w:t>
      </w:r>
      <w:r>
        <w:t xml:space="preserve">   paper    </w:t>
      </w:r>
      <w:r>
        <w:t xml:space="preserve">   planet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Does Your Garbage Go</dc:title>
  <dcterms:created xsi:type="dcterms:W3CDTF">2021-10-11T21:52:29Z</dcterms:created>
  <dcterms:modified xsi:type="dcterms:W3CDTF">2021-10-11T21:52:29Z</dcterms:modified>
</cp:coreProperties>
</file>