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Where For Art Thou?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turned or turning away from what is right or proper; willful; disobedient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treat (anything sacred) with irreverence; violate the sanctity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petitioning or supplication for help or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container, as of glass, for holding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clothing, especially outer garments; attire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expel from or relegate to a country or place by authoritative decree; condemn to exile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highly injurious or destructive: tending to a fatal issue: deadly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read through with thoroughness or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influence by trickery, flattery, etc.; mislead; delude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flood; cover or overspread with water; deluge  2.to overwhelm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infliction of injury, harm, humiliation, or the like, on a person by another who has been harmed by that person; violent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raise; summon into action or bring into existence, often as if by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showing or expressing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feel sorry for;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boldly courageous; brave; stout-hearted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perceive by the sight or some other sense or by the intellect; see, recognize, or apprehend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brave, spirited, noble-minded, or chivalrous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irritated, distressed, or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something surrendered or subject to surrender as punishment for a crime, an offense, an error, or a breach of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comfort in sorrow, misfortune, or trouble; alleviation of distress or discomfort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to be worthwhile to, as for personal profit or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at a distance, esp. in feeling or interest;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 person's relatives collectively; kinfolk; 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defamation; calumny  2.a malicious, false, and defamatory statement or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to speak or write formally and at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deserving to be detested; abominable; hateful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wedding or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setting forth meaning or intent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regard with extreme repugnance or aversion; detest utterly; loathe; abominate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boding ill; ill-omened; unfavorable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express disapproval of; scold;  reproach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expressing or revealing thoughtfulness, usually marked by some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cheerful; merry; gay; blithe; glad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release (a person) from liability for an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practice or art of using language with fluency and aptness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musician, singer, or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mediation in a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enemy or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extreme or terminal point, limit or 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remove or withhold something from the enjoyment or possession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1.to free from impurities; purify.  2.to rid of sin, guilt, or defilement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expel or banish (a person) from his or her country; expatriate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doubtfulness or uncertainty of meaning or intention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make (something already developed or well underway) greater in size, extent, or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deep-seated, often mutual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take into custody; arrest by legal warrant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marked by tedium; long and tiresome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Having or showing virtue, especially moral excellence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an expression of grief or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loathsome; disgusting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For Art Thou?</dc:title>
  <dcterms:created xsi:type="dcterms:W3CDTF">2021-10-11T21:52:38Z</dcterms:created>
  <dcterms:modified xsi:type="dcterms:W3CDTF">2021-10-11T21:52:38Z</dcterms:modified>
</cp:coreProperties>
</file>