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Has Jesus Gone?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rolled away that left the tomb open for people to go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Peter see left in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women went to see Jesus in the tomb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tomb that Jesus was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women bring to anoint Jesus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was not in the tomb because he had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helped bring Jesus’ body to the tomb?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tomb was Jesus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women see when they went to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to verify that the women were correct about Jesus being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 Magdalene and the other women told who about what they saw?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Has Jesus Gone?</dc:title>
  <dcterms:created xsi:type="dcterms:W3CDTF">2021-10-11T21:53:11Z</dcterms:created>
  <dcterms:modified xsi:type="dcterms:W3CDTF">2021-10-11T21:53:11Z</dcterms:modified>
</cp:coreProperties>
</file>