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 am from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Whitney Road    </w:t>
      </w:r>
      <w:r>
        <w:t xml:space="preserve">   Cainbridge Chase    </w:t>
      </w:r>
      <w:r>
        <w:t xml:space="preserve">   Illinois    </w:t>
      </w:r>
      <w:r>
        <w:t xml:space="preserve">   Greenville    </w:t>
      </w:r>
      <w:r>
        <w:t xml:space="preserve">   Chicago    </w:t>
      </w:r>
      <w:r>
        <w:t xml:space="preserve">   Cold    </w:t>
      </w:r>
      <w:r>
        <w:t xml:space="preserve">   Gower    </w:t>
      </w:r>
      <w:r>
        <w:t xml:space="preserve">   Lady Kirk Lane    </w:t>
      </w:r>
      <w:r>
        <w:t xml:space="preserve">   South Carolina    </w:t>
      </w:r>
      <w:r>
        <w:t xml:space="preserve">   Snowy    </w:t>
      </w:r>
      <w:r>
        <w:t xml:space="preserve">   Sunny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 am from </dc:title>
  <dcterms:created xsi:type="dcterms:W3CDTF">2021-10-11T21:53:35Z</dcterms:created>
  <dcterms:modified xsi:type="dcterms:W3CDTF">2021-10-11T21:53:35Z</dcterms:modified>
</cp:coreProperties>
</file>