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Where I live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open this so I can walk up the path to the enterance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cannot afford to live in the center of the city so I have to commute from the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very small town in the countryside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put logs in the fireplace and the smoke goes up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top surface of my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Bigger than a village but smaller than a city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edge of 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covers the whole house and keeps the rain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get a lot of exercise because I live on the top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have neighbors above and below me in my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 people call it a deck, it's between the house and the yard, I like to sit here when it is sunny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Under the house where I store my junk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sit out here to enjoy the sun and look at the people below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Where I live</dc:title>
  <dcterms:created xsi:type="dcterms:W3CDTF">2021-10-11T21:52:31Z</dcterms:created>
  <dcterms:modified xsi:type="dcterms:W3CDTF">2021-10-11T21:52:31Z</dcterms:modified>
</cp:coreProperties>
</file>