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In The World I'll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country's national anthem is, "God Save the Queen"?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you most likely to hug a Koala?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nation borders the Mediterranean Sea and the Sahara Desert?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Finish the line of this famous song! Don't cry for me 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Apia is the capital city here, what country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biggest (and coldest) continent on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say hello here you say; "Bula!"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suffered because the potato famine?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is famous for Escargot &amp; Crepes?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country's capital city is Istanbul?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In The World I'll Go</dc:title>
  <dcterms:created xsi:type="dcterms:W3CDTF">2021-10-11T21:53:13Z</dcterms:created>
  <dcterms:modified xsi:type="dcterms:W3CDTF">2021-10-11T21:53:13Z</dcterms:modified>
</cp:coreProperties>
</file>