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Where Our locations are....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Seaside    </w:t>
      </w:r>
      <w:r>
        <w:t xml:space="preserve">   Seattle    </w:t>
      </w:r>
      <w:r>
        <w:t xml:space="preserve">   Indio    </w:t>
      </w:r>
      <w:r>
        <w:t xml:space="preserve">   Wisconsin Dells    </w:t>
      </w:r>
      <w:r>
        <w:t xml:space="preserve">   Williamsburg    </w:t>
      </w:r>
      <w:r>
        <w:t xml:space="preserve">   Las Vegas    </w:t>
      </w:r>
      <w:r>
        <w:t xml:space="preserve">   Smoky Mountains    </w:t>
      </w:r>
      <w:r>
        <w:t xml:space="preserve">   San Francisco    </w:t>
      </w:r>
      <w:r>
        <w:t xml:space="preserve">   Fort Lauderdale    </w:t>
      </w:r>
      <w:r>
        <w:t xml:space="preserve">   San Antonio    </w:t>
      </w:r>
      <w:r>
        <w:t xml:space="preserve">   Panama City    </w:t>
      </w:r>
      <w:r>
        <w:t xml:space="preserve">   Oceanside    </w:t>
      </w:r>
      <w:r>
        <w:t xml:space="preserve">   Oahu    </w:t>
      </w:r>
      <w:r>
        <w:t xml:space="preserve">   Clearwater    </w:t>
      </w:r>
      <w:r>
        <w:t xml:space="preserve">   New York    </w:t>
      </w:r>
      <w:r>
        <w:t xml:space="preserve">   New Orleans    </w:t>
      </w:r>
      <w:r>
        <w:t xml:space="preserve">   Myrtle Beach    </w:t>
      </w:r>
      <w:r>
        <w:t xml:space="preserve">   Destin    </w:t>
      </w:r>
      <w:r>
        <w:t xml:space="preserve">   Chicago    </w:t>
      </w:r>
      <w:r>
        <w:t xml:space="preserve">   Orlando    </w:t>
      </w:r>
      <w:r>
        <w:t xml:space="preserve">   Branson    </w:t>
      </w:r>
      <w:r>
        <w:t xml:space="preserve">   Alexandria    </w:t>
      </w:r>
      <w:r>
        <w:t xml:space="preserve">   Austin    </w:t>
      </w:r>
      <w:r>
        <w:t xml:space="preserve">   Anaheim    </w:t>
      </w:r>
      <w:r>
        <w:t xml:space="preserve">   Atlantic 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Our locations are....</dc:title>
  <dcterms:created xsi:type="dcterms:W3CDTF">2021-10-11T21:53:46Z</dcterms:created>
  <dcterms:modified xsi:type="dcterms:W3CDTF">2021-10-11T21:53:46Z</dcterms:modified>
</cp:coreProperties>
</file>