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She Went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Band    </w:t>
      </w:r>
      <w:r>
        <w:t xml:space="preserve">   Second chance    </w:t>
      </w:r>
      <w:r>
        <w:t xml:space="preserve">   Grief    </w:t>
      </w:r>
      <w:r>
        <w:t xml:space="preserve">   Player    </w:t>
      </w:r>
      <w:r>
        <w:t xml:space="preserve">   Mia    </w:t>
      </w:r>
      <w:r>
        <w:t xml:space="preserve">   New York    </w:t>
      </w:r>
      <w:r>
        <w:t xml:space="preserve">   Saved    </w:t>
      </w:r>
      <w:r>
        <w:t xml:space="preserve">   Accident    </w:t>
      </w:r>
      <w:r>
        <w:t xml:space="preserve">   Love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She Went </dc:title>
  <dcterms:created xsi:type="dcterms:W3CDTF">2021-10-11T21:52:55Z</dcterms:created>
  <dcterms:modified xsi:type="dcterms:W3CDTF">2021-10-11T21:52:55Z</dcterms:modified>
</cp:coreProperties>
</file>