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She Went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Achieve    </w:t>
      </w:r>
      <w:r>
        <w:t xml:space="preserve">   Incestuous    </w:t>
      </w:r>
      <w:r>
        <w:t xml:space="preserve">   Dissipated    </w:t>
      </w:r>
      <w:r>
        <w:t xml:space="preserve">   Irrational    </w:t>
      </w:r>
      <w:r>
        <w:t xml:space="preserve">   Guitar    </w:t>
      </w:r>
      <w:r>
        <w:t xml:space="preserve">   Cello    </w:t>
      </w:r>
      <w:r>
        <w:t xml:space="preserve">   Musician    </w:t>
      </w:r>
      <w:r>
        <w:t xml:space="preserve">   Julliard    </w:t>
      </w:r>
      <w:r>
        <w:t xml:space="preserve">   Annihilate    </w:t>
      </w:r>
      <w:r>
        <w:t xml:space="preserve">   Temporary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She Went</dc:title>
  <dcterms:created xsi:type="dcterms:W3CDTF">2021-10-11T21:52:27Z</dcterms:created>
  <dcterms:modified xsi:type="dcterms:W3CDTF">2021-10-11T21:52:27Z</dcterms:modified>
</cp:coreProperties>
</file>