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She Went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Freelance photographers who try and get photos of celebrities.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say in a soft, 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postpone an action or an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Scattered pieces of waste or remains.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push or shake abruptly and roughly.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surgical operation, which involves the removal of the spleen.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Synonym for hurriedly.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entrance hall or central court in an Ancient Roman house with an open roof.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band director waved his ______ to cue the music.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Destroy utterly; obliterate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Cannot be controlled or restrained.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By chance; accident.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Equipment needed for a certain activity; miscellaneous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damage.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Cry and sniffle.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Rising or expanding at a steady and rapid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Bass instrument of the violin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Hostile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doctor specializing in diagnosing and treating diseases of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synonyms for disinfectant.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She Went Crossword</dc:title>
  <dcterms:created xsi:type="dcterms:W3CDTF">2021-10-11T21:52:52Z</dcterms:created>
  <dcterms:modified xsi:type="dcterms:W3CDTF">2021-10-11T21:52:52Z</dcterms:modified>
</cp:coreProperties>
</file>