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Where She Went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animate    </w:t>
      </w:r>
      <w:r>
        <w:t xml:space="preserve">   arid    </w:t>
      </w:r>
      <w:r>
        <w:t xml:space="preserve">   celibate    </w:t>
      </w:r>
      <w:r>
        <w:t xml:space="preserve">   cliché    </w:t>
      </w:r>
      <w:r>
        <w:t xml:space="preserve">   context    </w:t>
      </w:r>
      <w:r>
        <w:t xml:space="preserve">   disdain    </w:t>
      </w:r>
      <w:r>
        <w:t xml:space="preserve">   graft    </w:t>
      </w:r>
      <w:r>
        <w:t xml:space="preserve">   Hippie    </w:t>
      </w:r>
      <w:r>
        <w:t xml:space="preserve">   loathe    </w:t>
      </w:r>
      <w:r>
        <w:t xml:space="preserve">   mitigate    </w:t>
      </w:r>
      <w:r>
        <w:t xml:space="preserve">   monologue    </w:t>
      </w:r>
      <w:r>
        <w:t xml:space="preserve">   prescribe    </w:t>
      </w:r>
      <w:r>
        <w:t xml:space="preserve">   provocative    </w:t>
      </w:r>
      <w:r>
        <w:t xml:space="preserve">   Rehabilitate    </w:t>
      </w:r>
      <w:r>
        <w:t xml:space="preserve">   reprieve    </w:t>
      </w:r>
      <w:r>
        <w:t xml:space="preserve">   rhetoric    </w:t>
      </w:r>
      <w:r>
        <w:t xml:space="preserve">   skeptical    </w:t>
      </w:r>
      <w:r>
        <w:t xml:space="preserve">   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She Went Vocabulary</dc:title>
  <dcterms:created xsi:type="dcterms:W3CDTF">2021-10-11T21:52:47Z</dcterms:created>
  <dcterms:modified xsi:type="dcterms:W3CDTF">2021-10-11T21:52:47Z</dcterms:modified>
</cp:coreProperties>
</file>