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She Went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tour    </w:t>
      </w:r>
      <w:r>
        <w:t xml:space="preserve">   bryn    </w:t>
      </w:r>
      <w:r>
        <w:t xml:space="preserve">   denny    </w:t>
      </w:r>
      <w:r>
        <w:t xml:space="preserve">   kat    </w:t>
      </w:r>
      <w:r>
        <w:t xml:space="preserve">   teddy    </w:t>
      </w:r>
      <w:r>
        <w:t xml:space="preserve">   concert    </w:t>
      </w:r>
      <w:r>
        <w:t xml:space="preserve">   guitar    </w:t>
      </w:r>
      <w:r>
        <w:t xml:space="preserve">   newyork    </w:t>
      </w:r>
      <w:r>
        <w:t xml:space="preserve">   music    </w:t>
      </w:r>
      <w:r>
        <w:t xml:space="preserve">   love    </w:t>
      </w:r>
      <w:r>
        <w:t xml:space="preserve">   juilliard    </w:t>
      </w:r>
      <w:r>
        <w:t xml:space="preserve">   rockstar    </w:t>
      </w:r>
      <w:r>
        <w:t xml:space="preserve">   adam    </w:t>
      </w:r>
      <w:r>
        <w:t xml:space="preserve">   mia    </w:t>
      </w:r>
      <w:r>
        <w:t xml:space="preserve">   devastatingaccident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She Went Word Search</dc:title>
  <dcterms:created xsi:type="dcterms:W3CDTF">2021-10-11T21:52:50Z</dcterms:created>
  <dcterms:modified xsi:type="dcterms:W3CDTF">2021-10-11T21:52:50Z</dcterms:modified>
</cp:coreProperties>
</file>