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 The Red Fer Growns Chapter 6-9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shrink back involuntarily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lose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different from the 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flexible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serious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piece of wood with a pointed edge used to split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poke with the intent to do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interfere with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extremely determined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a harsh or disagreeable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intent to do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medicine applied to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endless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stubbornly determined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area which someone is in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Question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The Red Fer Growns Chapter 6-9</dc:title>
  <dcterms:created xsi:type="dcterms:W3CDTF">2021-10-11T21:54:08Z</dcterms:created>
  <dcterms:modified xsi:type="dcterms:W3CDTF">2021-10-11T21:54:08Z</dcterms:modified>
</cp:coreProperties>
</file>