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Kentucky    </w:t>
      </w:r>
      <w:r>
        <w:t xml:space="preserve">   Pups    </w:t>
      </w:r>
      <w:r>
        <w:t xml:space="preserve">   TwoYears    </w:t>
      </w:r>
      <w:r>
        <w:t xml:space="preserve">   FiftyDollars    </w:t>
      </w:r>
      <w:r>
        <w:t xml:space="preserve">   Ozark Mountains    </w:t>
      </w:r>
      <w:r>
        <w:t xml:space="preserve">   Rawls    </w:t>
      </w:r>
      <w:r>
        <w:t xml:space="preserve">   RedFernTree    </w:t>
      </w:r>
      <w:r>
        <w:t xml:space="preserve">   Axe    </w:t>
      </w:r>
      <w:r>
        <w:t xml:space="preserve">   Billy    </w:t>
      </w:r>
      <w:r>
        <w:t xml:space="preserve">   LittleAnn    </w:t>
      </w:r>
      <w:r>
        <w:t xml:space="preserve">   OldDan    </w:t>
      </w:r>
      <w:r>
        <w:t xml:space="preserve">   lithe    </w:t>
      </w:r>
      <w:r>
        <w:t xml:space="preserve">   Sacred    </w:t>
      </w:r>
      <w:r>
        <w:t xml:space="preserve">  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2021-10-11T21:52:56Z</dcterms:created>
  <dcterms:modified xsi:type="dcterms:W3CDTF">2021-10-11T21:52:56Z</dcterms:modified>
</cp:coreProperties>
</file>