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fishing    </w:t>
      </w:r>
      <w:r>
        <w:t xml:space="preserve">   hunting    </w:t>
      </w:r>
      <w:r>
        <w:t xml:space="preserve">   creek    </w:t>
      </w:r>
      <w:r>
        <w:t xml:space="preserve">   cougar    </w:t>
      </w:r>
      <w:r>
        <w:t xml:space="preserve">   hatchet    </w:t>
      </w:r>
      <w:r>
        <w:t xml:space="preserve">   raccoon    </w:t>
      </w:r>
      <w:r>
        <w:t xml:space="preserve">   Billy    </w:t>
      </w:r>
      <w:r>
        <w:t xml:space="preserve">   Little Ann    </w:t>
      </w:r>
      <w:r>
        <w:t xml:space="preserve">   Old Dan    </w:t>
      </w:r>
      <w:r>
        <w:t xml:space="preserve">   hound    </w:t>
      </w:r>
      <w:r>
        <w:t xml:space="preserve">   fern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2021-10-11T21:54:29Z</dcterms:created>
  <dcterms:modified xsi:type="dcterms:W3CDTF">2021-10-11T21:54:29Z</dcterms:modified>
</cp:coreProperties>
</file>