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or very uneven terrain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 or lie with one’s limbs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Influence or urge by gentle urging, caressing or flattering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sharp spasm of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 deeply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Inactive, but capable of being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inferior dog or one of mixed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Satisfy, as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utter a loud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2021-10-11T21:53:46Z</dcterms:created>
  <dcterms:modified xsi:type="dcterms:W3CDTF">2021-10-11T21:53:46Z</dcterms:modified>
</cp:coreProperties>
</file>