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 over slowly and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or enthusiasm for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 roughly and energetically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tremble;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or rough; not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test the weight of something by lifting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Harsh; extreme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noisy confusion or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urging; persuading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endure or tolerate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thickly grown or settled; thinly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Temporarily inactive; deep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or roam quietly or secretly like a predator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2021-10-11T21:52:38Z</dcterms:created>
  <dcterms:modified xsi:type="dcterms:W3CDTF">2021-10-11T21:52:38Z</dcterms:modified>
</cp:coreProperties>
</file>