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Things Are Located and Other Words/Phrases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besides,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out, 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think,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across from,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inside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underneath,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right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next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Things Are Located and Other Words/Phrases</dc:title>
  <dcterms:created xsi:type="dcterms:W3CDTF">2021-10-11T21:53:57Z</dcterms:created>
  <dcterms:modified xsi:type="dcterms:W3CDTF">2021-10-11T21:53:57Z</dcterms:modified>
</cp:coreProperties>
</file>