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Where Things Come Back By: John Corey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Cullen's bestfriend?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Moved back to Lily after failed marriage.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Cullen's dream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Comits suicide from falling down church bell.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lucas'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Keeper of God's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Lily's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Eighteen Years Old-missionary from Africa to save souls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Cullen refers the preps to this name.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Cullen's younger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is Cullen?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book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took Gabriel captive?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Cullen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found he extinct Woodpecker?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Cullen's Aunt's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extint woodpecker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Spiritual guider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second dead body Cullen Saw?</w:t>
            </w:r>
          </w:p>
        </w:tc>
      </w:tr>
    </w:tbl>
    <w:p>
      <w:pPr>
        <w:pStyle w:val="WordBankMedium"/>
      </w:pPr>
      <w:r>
        <w:t xml:space="preserve">   Cullen    </w:t>
      </w:r>
      <w:r>
        <w:t xml:space="preserve">   Gabriel    </w:t>
      </w:r>
      <w:r>
        <w:t xml:space="preserve">   Oslo    </w:t>
      </w:r>
      <w:r>
        <w:t xml:space="preserve">   Lily    </w:t>
      </w:r>
      <w:r>
        <w:t xml:space="preserve">   Lucas    </w:t>
      </w:r>
      <w:r>
        <w:t xml:space="preserve">   Alma    </w:t>
      </w:r>
      <w:r>
        <w:t xml:space="preserve">   Ada Taylor    </w:t>
      </w:r>
      <w:r>
        <w:t xml:space="preserve">   Benton Sage    </w:t>
      </w:r>
      <w:r>
        <w:t xml:space="preserve">   Cabot    </w:t>
      </w:r>
      <w:r>
        <w:t xml:space="preserve">   Benton    </w:t>
      </w:r>
      <w:r>
        <w:t xml:space="preserve">   Ms.Kline    </w:t>
      </w:r>
      <w:r>
        <w:t xml:space="preserve">   Mena    </w:t>
      </w:r>
      <w:r>
        <w:t xml:space="preserve">   Handy Stop    </w:t>
      </w:r>
      <w:r>
        <w:t xml:space="preserve">   Zombies    </w:t>
      </w:r>
      <w:r>
        <w:t xml:space="preserve">   Julia    </w:t>
      </w:r>
      <w:r>
        <w:t xml:space="preserve">   Lily Press    </w:t>
      </w:r>
      <w:r>
        <w:t xml:space="preserve">   Lazarus    </w:t>
      </w:r>
      <w:r>
        <w:t xml:space="preserve">   John Barling    </w:t>
      </w:r>
      <w:r>
        <w:t xml:space="preserve">   Azazel    </w:t>
      </w:r>
      <w:r>
        <w:t xml:space="preserve">   seventeen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Things Come Back By: John Corey</dc:title>
  <dcterms:created xsi:type="dcterms:W3CDTF">2021-10-11T21:53:53Z</dcterms:created>
  <dcterms:modified xsi:type="dcterms:W3CDTF">2021-10-11T21:53:53Z</dcterms:modified>
</cp:coreProperties>
</file>