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Things Went Wrong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of the Bible that teaches us about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blamed the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blamed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and woman were not to eat from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in the honesty and reliability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 ________ from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entered the world through the actions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tempted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man and woman did when they heard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considering to do something unwise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does not say it was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opened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Things Went Wrong</dc:title>
  <dcterms:created xsi:type="dcterms:W3CDTF">2021-10-11T21:54:32Z</dcterms:created>
  <dcterms:modified xsi:type="dcterms:W3CDTF">2021-10-11T21:54:32Z</dcterms:modified>
</cp:coreProperties>
</file>