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To?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poland    </w:t>
      </w:r>
      <w:r>
        <w:t xml:space="preserve">   india    </w:t>
      </w:r>
      <w:r>
        <w:t xml:space="preserve">   california    </w:t>
      </w:r>
      <w:r>
        <w:t xml:space="preserve">   new york    </w:t>
      </w:r>
      <w:r>
        <w:t xml:space="preserve">   indonesia    </w:t>
      </w:r>
      <w:r>
        <w:t xml:space="preserve">   south africa    </w:t>
      </w:r>
      <w:r>
        <w:t xml:space="preserve">   ireland    </w:t>
      </w:r>
      <w:r>
        <w:t xml:space="preserve">   brazil    </w:t>
      </w:r>
      <w:r>
        <w:t xml:space="preserve">   georgia    </w:t>
      </w:r>
      <w:r>
        <w:t xml:space="preserve">   south korea    </w:t>
      </w:r>
      <w:r>
        <w:t xml:space="preserve">   cambodia    </w:t>
      </w:r>
      <w:r>
        <w:t xml:space="preserve">   russia    </w:t>
      </w:r>
      <w:r>
        <w:t xml:space="preserve">   canada    </w:t>
      </w:r>
      <w:r>
        <w:t xml:space="preserve">   sweden    </w:t>
      </w:r>
      <w:r>
        <w:t xml:space="preserve">   taiwan    </w:t>
      </w:r>
      <w:r>
        <w:t xml:space="preserve">   estonia    </w:t>
      </w:r>
      <w:r>
        <w:t xml:space="preserve">   malta    </w:t>
      </w:r>
      <w:r>
        <w:t xml:space="preserve">   china    </w:t>
      </w:r>
      <w:r>
        <w:t xml:space="preserve">   japan    </w:t>
      </w:r>
      <w:r>
        <w:t xml:space="preserve">   austria    </w:t>
      </w:r>
      <w:r>
        <w:t xml:space="preserve">   australia    </w:t>
      </w:r>
      <w:r>
        <w:t xml:space="preserve">   new zealand    </w:t>
      </w:r>
      <w:r>
        <w:t xml:space="preserve">   vienna    </w:t>
      </w:r>
      <w:r>
        <w:t xml:space="preserve">   wellington    </w:t>
      </w:r>
      <w:r>
        <w:t xml:space="preserve">   valletta    </w:t>
      </w:r>
      <w:r>
        <w:t xml:space="preserve">   st petersburg    </w:t>
      </w:r>
      <w:r>
        <w:t xml:space="preserve">   singapore    </w:t>
      </w:r>
      <w:r>
        <w:t xml:space="preserve">   quebec    </w:t>
      </w:r>
      <w:r>
        <w:t xml:space="preserve">   prague    </w:t>
      </w:r>
      <w:r>
        <w:t xml:space="preserve">   paris    </w:t>
      </w:r>
      <w:r>
        <w:t xml:space="preserve">   new york city    </w:t>
      </w:r>
      <w:r>
        <w:t xml:space="preserve">   nassau    </w:t>
      </w:r>
      <w:r>
        <w:t xml:space="preserve">   montreal    </w:t>
      </w:r>
      <w:r>
        <w:t xml:space="preserve">   mexico city    </w:t>
      </w:r>
      <w:r>
        <w:t xml:space="preserve">   melbourne    </w:t>
      </w:r>
      <w:r>
        <w:t xml:space="preserve">   manila    </w:t>
      </w:r>
      <w:r>
        <w:t xml:space="preserve">   madrid    </w:t>
      </w:r>
      <w:r>
        <w:t xml:space="preserve">   anchorage    </w:t>
      </w:r>
      <w:r>
        <w:t xml:space="preserve">   london    </w:t>
      </w:r>
      <w:r>
        <w:t xml:space="preserve">   las vegas    </w:t>
      </w:r>
      <w:r>
        <w:t xml:space="preserve">   kuala lumpur    </w:t>
      </w:r>
      <w:r>
        <w:t xml:space="preserve">   hong kong    </w:t>
      </w:r>
      <w:r>
        <w:t xml:space="preserve">   hanoi    </w:t>
      </w:r>
      <w:r>
        <w:t xml:space="preserve">   istanbul    </w:t>
      </w:r>
      <w:r>
        <w:t xml:space="preserve">   honolulu    </w:t>
      </w:r>
      <w:r>
        <w:t xml:space="preserve">   guatemala    </w:t>
      </w:r>
      <w:r>
        <w:t xml:space="preserve">   frankfurt    </w:t>
      </w:r>
      <w:r>
        <w:t xml:space="preserve">   edinburgh    </w:t>
      </w:r>
      <w:r>
        <w:t xml:space="preserve">   chicago    </w:t>
      </w:r>
      <w:r>
        <w:t xml:space="preserve">   cape town    </w:t>
      </w:r>
      <w:r>
        <w:t xml:space="preserve">   buenos aires    </w:t>
      </w:r>
      <w:r>
        <w:t xml:space="preserve">   san francisco    </w:t>
      </w:r>
      <w:r>
        <w:t xml:space="preserve">   beijing    </w:t>
      </w:r>
      <w:r>
        <w:t xml:space="preserve">   bangkok    </w:t>
      </w:r>
      <w:r>
        <w:t xml:space="preserve">   barcelona    </w:t>
      </w:r>
      <w:r>
        <w:t xml:space="preserve">   Auckland    </w:t>
      </w:r>
      <w:r>
        <w:t xml:space="preserve">   Athens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To?</dc:title>
  <dcterms:created xsi:type="dcterms:W3CDTF">2021-10-11T21:54:18Z</dcterms:created>
  <dcterms:modified xsi:type="dcterms:W3CDTF">2021-10-11T21:54:18Z</dcterms:modified>
</cp:coreProperties>
</file>