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UK skiers go to ski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Arabba, Corvara and Badia and Val di Fassa are in the Dolomites and its 1220km of pistes is the largest ski area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Possibly the smallest European nation to ski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is famed for its traditional log cabins with wood fires and saunas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have a go at thrilling activities like snowmobiling, ice diving, snowshoe walking and dog sledding. Cross-country skiing is also a must-try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Breathe the clear mountain air whilst possibly skiing the Matterhorn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mountains, Old West towns and some of the quietest slopes around – there are lots of reasons to ski in this country, but it’s the snow that really sets it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really long ski season and you might see Father Christmas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Ideal for beginners with great English speaking schools, this is the place to go for a low cost ski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relatively new place to ski where the transfer times are generally less than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visited country by UK skiers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ski runs but just watch out for Yogi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Quaint villages and beautiful scenery  make this a great place to Ski and eat Strudel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UK skiers go to ski</dc:title>
  <dcterms:created xsi:type="dcterms:W3CDTF">2021-10-11T21:53:55Z</dcterms:created>
  <dcterms:modified xsi:type="dcterms:W3CDTF">2021-10-11T21:53:55Z</dcterms:modified>
</cp:coreProperties>
</file>