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North Beach    </w:t>
      </w:r>
      <w:r>
        <w:t xml:space="preserve">   Pier 39    </w:t>
      </w:r>
      <w:r>
        <w:t xml:space="preserve">   Lombard Street    </w:t>
      </w:r>
      <w:r>
        <w:t xml:space="preserve">   Bay Area    </w:t>
      </w:r>
      <w:r>
        <w:t xml:space="preserve">   49ers    </w:t>
      </w:r>
      <w:r>
        <w:t xml:space="preserve">   Alcatraz    </w:t>
      </w:r>
      <w:r>
        <w:t xml:space="preserve">   cable cars    </w:t>
      </w:r>
      <w:r>
        <w:t xml:space="preserve">   California    </w:t>
      </w:r>
      <w:r>
        <w:t xml:space="preserve">   Chinatown    </w:t>
      </w:r>
      <w:r>
        <w:t xml:space="preserve">   Golden Gate    </w:t>
      </w:r>
      <w:r>
        <w:t xml:space="preserve">   Little Italy    </w:t>
      </w:r>
      <w:r>
        <w:t xml:space="preserve">   napa    </w:t>
      </w:r>
      <w:r>
        <w:t xml:space="preserve">   Silicone Valley    </w:t>
      </w:r>
      <w:r>
        <w:t xml:space="preserve">   The Giants    </w:t>
      </w:r>
      <w:r>
        <w:t xml:space="preserve">   Union Square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am I?</dc:title>
  <dcterms:created xsi:type="dcterms:W3CDTF">2021-10-11T21:52:32Z</dcterms:created>
  <dcterms:modified xsi:type="dcterms:W3CDTF">2021-10-11T21:52:32Z</dcterms:modified>
</cp:coreProperties>
</file>