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are microbes food?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hands    </w:t>
      </w:r>
      <w:r>
        <w:t xml:space="preserve">   pests    </w:t>
      </w:r>
      <w:r>
        <w:t xml:space="preserve">   dirty water    </w:t>
      </w:r>
      <w:r>
        <w:t xml:space="preserve">   clothing    </w:t>
      </w:r>
      <w:r>
        <w:t xml:space="preserve">   rubbish    </w:t>
      </w:r>
      <w:r>
        <w:t xml:space="preserve">   surfaces    </w:t>
      </w:r>
      <w:r>
        <w:t xml:space="preserve">   equipment    </w:t>
      </w:r>
      <w:r>
        <w:t xml:space="preserve">   people    </w:t>
      </w:r>
      <w:r>
        <w:t xml:space="preserve">   animals    </w:t>
      </w:r>
      <w:r>
        <w:t xml:space="preserve">   birds    </w:t>
      </w:r>
      <w:r>
        <w:t xml:space="preserve">   insects    </w:t>
      </w:r>
      <w:r>
        <w:t xml:space="preserve">   food    </w:t>
      </w:r>
      <w:r>
        <w:t xml:space="preserve">   food packaging    </w:t>
      </w:r>
      <w:r>
        <w:t xml:space="preserve">   sewage    </w:t>
      </w:r>
      <w:r>
        <w:t xml:space="preserve">   air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are microbes food?</dc:title>
  <dcterms:created xsi:type="dcterms:W3CDTF">2021-10-11T21:53:26Z</dcterms:created>
  <dcterms:modified xsi:type="dcterms:W3CDTF">2021-10-11T21:53:26Z</dcterms:modified>
</cp:coreProperties>
</file>