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refugees from?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Bangladesh    </w:t>
      </w:r>
      <w:r>
        <w:t xml:space="preserve">   Nigeria    </w:t>
      </w:r>
      <w:r>
        <w:t xml:space="preserve">   Albania    </w:t>
      </w:r>
      <w:r>
        <w:t xml:space="preserve">   Iraq    </w:t>
      </w:r>
      <w:r>
        <w:t xml:space="preserve">   Iran    </w:t>
      </w:r>
      <w:r>
        <w:t xml:space="preserve">   Sudan    </w:t>
      </w:r>
      <w:r>
        <w:t xml:space="preserve">   Sri Lanka    </w:t>
      </w:r>
      <w:r>
        <w:t xml:space="preserve">   Pakistan    </w:t>
      </w:r>
      <w:r>
        <w:t xml:space="preserve">   Eritrea    </w:t>
      </w:r>
      <w:r>
        <w:t xml:space="preserve">   Congo DR    </w:t>
      </w:r>
      <w:r>
        <w:t xml:space="preserve">   Somalia    </w:t>
      </w:r>
      <w:r>
        <w:t xml:space="preserve">   Afghanistan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refugees from?</dc:title>
  <dcterms:created xsi:type="dcterms:W3CDTF">2021-10-11T21:52:10Z</dcterms:created>
  <dcterms:modified xsi:type="dcterms:W3CDTF">2021-10-11T21:52:10Z</dcterms:modified>
</cp:coreProperties>
</file>