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Where are the Galapagos Islands?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Moby Dick book author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for insects and caterpillars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Captain of the HMS Beagle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Herman Melville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Sailor sailing from New York to Galapagos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natural selection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New Volcanic islands 13+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Darwin studied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Studied rocks of the archipelago islands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Captain Robert Fitz Roy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13 finches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Benjamin Morrell 2/1825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large beaks for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seeds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long narrow beaks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Islands of Archipelago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Darwin's study addressed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On the Origins of Species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Darwin's book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Charles Darwin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Where are the Galapagos Islands?</dc:title>
  <dcterms:created xsi:type="dcterms:W3CDTF">2021-10-11T21:53:30Z</dcterms:created>
  <dcterms:modified xsi:type="dcterms:W3CDTF">2021-10-11T21:53:30Z</dcterms:modified>
</cp:coreProperties>
</file>