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are the careers hidden?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occupationatherapist    </w:t>
      </w:r>
      <w:r>
        <w:t xml:space="preserve">   quantitysurveyor    </w:t>
      </w:r>
      <w:r>
        <w:t xml:space="preserve">   pilot    </w:t>
      </w:r>
      <w:r>
        <w:t xml:space="preserve">   optician    </w:t>
      </w:r>
      <w:r>
        <w:t xml:space="preserve">   audiologist    </w:t>
      </w:r>
      <w:r>
        <w:t xml:space="preserve">   zoologist    </w:t>
      </w:r>
      <w:r>
        <w:t xml:space="preserve">   actor    </w:t>
      </w:r>
      <w:r>
        <w:t xml:space="preserve">   dietitian    </w:t>
      </w:r>
      <w:r>
        <w:t xml:space="preserve">   psychiatrist    </w:t>
      </w:r>
      <w:r>
        <w:t xml:space="preserve">   paediatrician    </w:t>
      </w:r>
      <w:r>
        <w:t xml:space="preserve">   physicist    </w:t>
      </w:r>
      <w:r>
        <w:t xml:space="preserve">   astronaut    </w:t>
      </w:r>
      <w:r>
        <w:t xml:space="preserve">   scientist    </w:t>
      </w:r>
      <w:r>
        <w:t xml:space="preserve">   paramedic    </w:t>
      </w:r>
      <w:r>
        <w:t xml:space="preserve">   midwife    </w:t>
      </w:r>
      <w:r>
        <w:t xml:space="preserve">   dentist    </w:t>
      </w:r>
      <w:r>
        <w:t xml:space="preserve">   journalist    </w:t>
      </w:r>
      <w:r>
        <w:t xml:space="preserve">   designer    </w:t>
      </w:r>
      <w:r>
        <w:t xml:space="preserve">   author    </w:t>
      </w:r>
      <w:r>
        <w:t xml:space="preserve">   architect    </w:t>
      </w:r>
      <w:r>
        <w:t xml:space="preserve">   lawyer    </w:t>
      </w:r>
      <w:r>
        <w:t xml:space="preserve">   solicitor    </w:t>
      </w:r>
      <w:r>
        <w:t xml:space="preserve">   dancer    </w:t>
      </w:r>
      <w:r>
        <w:t xml:space="preserve">   surgeon    </w:t>
      </w:r>
      <w:r>
        <w:t xml:space="preserve">   fireman    </w:t>
      </w:r>
      <w:r>
        <w:t xml:space="preserve">   policeofficer    </w:t>
      </w:r>
      <w:r>
        <w:t xml:space="preserve">   engineer    </w:t>
      </w:r>
      <w:r>
        <w:t xml:space="preserve">   builder    </w:t>
      </w:r>
      <w:r>
        <w:t xml:space="preserve">   chef    </w:t>
      </w:r>
      <w:r>
        <w:t xml:space="preserve">   accountant    </w:t>
      </w:r>
      <w:r>
        <w:t xml:space="preserve">   teacher    </w:t>
      </w:r>
      <w:r>
        <w:t xml:space="preserve">   nurse    </w:t>
      </w:r>
      <w:r>
        <w:t xml:space="preserve">   Doctor    </w:t>
      </w:r>
      <w:r>
        <w:t xml:space="preserve">   Vet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are the careers hidden?</dc:title>
  <dcterms:created xsi:type="dcterms:W3CDTF">2021-10-11T21:53:37Z</dcterms:created>
  <dcterms:modified xsi:type="dcterms:W3CDTF">2021-10-11T21:53:37Z</dcterms:modified>
</cp:coreProperties>
</file>