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are they located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underneath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top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next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are they located</dc:title>
  <dcterms:created xsi:type="dcterms:W3CDTF">2021-10-11T21:52:41Z</dcterms:created>
  <dcterms:modified xsi:type="dcterms:W3CDTF">2021-10-11T21:52:41Z</dcterms:modified>
</cp:coreProperties>
</file>