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Where are we going?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Mentally unwell (1 of 2) solo sport (2 of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Uphill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Pedestrian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wheeled transport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 tube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Festive plant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Unleavened dessert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Humid climate  (1 of 2) conical (2 of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 with spears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Ball throwing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 good sport (cryptic)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Cosy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Sink at great 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are we going?</dc:title>
  <dcterms:created xsi:type="dcterms:W3CDTF">2021-10-11T21:53:23Z</dcterms:created>
  <dcterms:modified xsi:type="dcterms:W3CDTF">2021-10-11T21:53:23Z</dcterms:modified>
</cp:coreProperties>
</file>