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Where are we going?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word means "hunter’s boat” or “man’s boat”.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315 mile river that flows from North to South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___________ and Rhode Island never ratified the 18th Amendment (Prohibition).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state is the birthplace of modern paleontology, which began in 1858 after the discovery of the first virtually complete dinosaur skeleton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the late 1800s and early 1900s, the city's most popular attraction was a diving horse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Three ________executives won the Powerball lottery in 2011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 the day of the stock market crash in 1987, ____________sent a truck to Wall Street to hand out free scoops of “That’s Life” and “Economic Crunch”.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the early 1880s-era ____ machines would actually dispense fruit-flavored gum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first state to require all automobiles to have license plates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state was the first state to ratify the United States constitution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Where are we going?</dc:title>
  <dcterms:created xsi:type="dcterms:W3CDTF">2021-10-11T21:52:55Z</dcterms:created>
  <dcterms:modified xsi:type="dcterms:W3CDTF">2021-10-11T21:52:55Z</dcterms:modified>
</cp:coreProperties>
</file>