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you from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an Australian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the name of an American statue.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from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.................. in Australia and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find .................. on pancakes.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black in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United States of America, there are lot of .........................................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 find a ........................... in Ireland. It's green.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make this noise : ding dong ding dong... dong ding ding dong!!..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white. I can find lot of ......................... in Canada. Reindeers love 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a Canadian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an objet made by the aborigines.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London, I can find ............................ and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from Ireland. My name is sometimes Robyn or Frechie.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New York, it's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Lucky Luke is a ......................................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you from ?</dc:title>
  <dcterms:created xsi:type="dcterms:W3CDTF">2021-10-11T21:53:43Z</dcterms:created>
  <dcterms:modified xsi:type="dcterms:W3CDTF">2021-10-11T21:53:43Z</dcterms:modified>
</cp:coreProperties>
</file>