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"Where are you going..."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Arnold arrived, where was the family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Connie's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June asked Connie how the ____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Arnold's vehicle?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June's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tone did Arnold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 the radio when Arnold pulled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Connie?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did Arnold say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Connie was going to call what on Arnold?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"Where are you going..."</dc:title>
  <dcterms:created xsi:type="dcterms:W3CDTF">2021-10-10T23:53:16Z</dcterms:created>
  <dcterms:modified xsi:type="dcterms:W3CDTF">2021-10-10T23:53:16Z</dcterms:modified>
</cp:coreProperties>
</file>