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are you going, where have you been?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Movie    </w:t>
      </w:r>
      <w:r>
        <w:t xml:space="preserve">   Mother    </w:t>
      </w:r>
      <w:r>
        <w:t xml:space="preserve">   Honey    </w:t>
      </w:r>
      <w:r>
        <w:t xml:space="preserve">   Kitchen    </w:t>
      </w:r>
      <w:r>
        <w:t xml:space="preserve">   Hamburgers    </w:t>
      </w:r>
      <w:r>
        <w:t xml:space="preserve">   Screendoor    </w:t>
      </w:r>
      <w:r>
        <w:t xml:space="preserve">   Phone    </w:t>
      </w:r>
      <w:r>
        <w:t xml:space="preserve">   Strange    </w:t>
      </w:r>
      <w:r>
        <w:t xml:space="preserve">   Sunday    </w:t>
      </w:r>
      <w:r>
        <w:t xml:space="preserve">   Hairspray    </w:t>
      </w:r>
      <w:r>
        <w:t xml:space="preserve">   June    </w:t>
      </w:r>
      <w:r>
        <w:t xml:space="preserve">   Bobbyking    </w:t>
      </w:r>
      <w:r>
        <w:t xml:space="preserve">   Arnold    </w:t>
      </w:r>
      <w:r>
        <w:t xml:space="preserve">   Numbers    </w:t>
      </w:r>
      <w:r>
        <w:t xml:space="preserve">   Sunglasses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are you going, where have you been?</dc:title>
  <dcterms:created xsi:type="dcterms:W3CDTF">2021-10-11T21:52:04Z</dcterms:created>
  <dcterms:modified xsi:type="dcterms:W3CDTF">2021-10-11T21:52:04Z</dcterms:modified>
</cp:coreProperties>
</file>